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989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1603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</w:p>
    <w:p>
      <w:pPr>
        <w:keepNext/>
        <w:spacing w:before="0" w:after="0"/>
        <w:ind w:left="5663"/>
        <w:jc w:val="both"/>
        <w:rPr>
          <w:sz w:val="26"/>
          <w:szCs w:val="26"/>
        </w:rPr>
      </w:pPr>
    </w:p>
    <w:p>
      <w:pPr>
        <w:keepNext/>
        <w:spacing w:before="0" w:after="0"/>
        <w:ind w:left="353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left="1415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16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пенсионного 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Кудрявцевой Софье Валерьевне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left="424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left="424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8601002078)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Кудрявцевой Софье Валерьевне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Валерьевне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Кудрявцевой Софь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Валерьевн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денежную сумму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Кудрявцевой Софьи Валерьевны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989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10">
    <w:name w:val="cat-PassportData grp-1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